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Дело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1798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ХМАО-Югры Бордунов М.Б., наход</w:t>
      </w:r>
      <w:r>
        <w:rPr>
          <w:rFonts w:ascii="Times New Roman" w:eastAsia="Times New Roman" w:hAnsi="Times New Roman" w:cs="Times New Roman"/>
          <w:sz w:val="26"/>
          <w:szCs w:val="26"/>
        </w:rPr>
        <w:t>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, каб. 3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2 ст. 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Белоус Сергея Александровича,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 начисленных страховых взносах в составе единой формы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ЕФС-1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 квартал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фактически, отчетность представлена только </w:t>
      </w:r>
      <w:r>
        <w:rPr>
          <w:rFonts w:ascii="Times New Roman" w:eastAsia="Times New Roman" w:hAnsi="Times New Roman" w:cs="Times New Roman"/>
          <w:sz w:val="26"/>
          <w:szCs w:val="26"/>
        </w:rPr>
        <w:t>22.07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1018831 от 09.09.2025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расчета по начисленным и уплаченным страховым взносам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список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ЕГРЮЛ;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 на составление протокола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</w:t>
      </w:r>
      <w:r>
        <w:rPr>
          <w:rFonts w:ascii="Times New Roman" w:eastAsia="Times New Roman" w:hAnsi="Times New Roman" w:cs="Times New Roman"/>
          <w:sz w:val="26"/>
          <w:szCs w:val="26"/>
        </w:rPr>
        <w:t>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Белоус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д квалифицирует по 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ст.4.3. КоАП РФ,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и, руководствуясь ст.ст. 29</w:t>
      </w:r>
      <w:r>
        <w:rPr>
          <w:rFonts w:ascii="Times New Roman" w:eastAsia="Times New Roman" w:hAnsi="Times New Roman" w:cs="Times New Roman"/>
          <w:sz w:val="26"/>
          <w:szCs w:val="26"/>
        </w:rPr>
        <w:t>.9-29.11 КоАП РФ,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Белоус Сергея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штрафа в размере 300 </w:t>
      </w:r>
      <w:r>
        <w:rPr>
          <w:rFonts w:ascii="Times New Roman" w:eastAsia="Times New Roman" w:hAnsi="Times New Roman" w:cs="Times New Roman"/>
          <w:sz w:val="26"/>
          <w:szCs w:val="26"/>
        </w:rPr>
        <w:t>(триста)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йона 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</w:t>
      </w:r>
      <w:r>
        <w:rPr>
          <w:rFonts w:ascii="Times New Roman" w:eastAsia="Times New Roman" w:hAnsi="Times New Roman" w:cs="Times New Roman"/>
          <w:sz w:val="16"/>
          <w:szCs w:val="16"/>
        </w:rPr>
        <w:t>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1798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2"/>
          <w:szCs w:val="22"/>
        </w:rPr>
        <w:t>РКЦ г. Ханты-Мансийска, г. Ханты-Мансийск</w:t>
      </w:r>
      <w:r>
        <w:rPr>
          <w:rFonts w:ascii="Times New Roman" w:eastAsia="Times New Roman" w:hAnsi="Times New Roman" w:cs="Times New Roman"/>
          <w:sz w:val="22"/>
          <w:szCs w:val="22"/>
        </w:rPr>
        <w:t>; БИК ТОФК 007162163; ОКТМО 718 7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860 100 </w:t>
      </w:r>
      <w:r>
        <w:rPr>
          <w:rFonts w:ascii="Times New Roman" w:eastAsia="Times New Roman" w:hAnsi="Times New Roman" w:cs="Times New Roman"/>
          <w:sz w:val="22"/>
          <w:szCs w:val="22"/>
        </w:rPr>
        <w:t>2078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КПП 860 101 001; КБК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7971 1601 2300 6000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140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ЕКС 40102810245370000007. Получатель: </w:t>
      </w:r>
      <w:r>
        <w:rPr>
          <w:rFonts w:ascii="Times New Roman" w:eastAsia="Times New Roman" w:hAnsi="Times New Roman" w:cs="Times New Roman"/>
          <w:sz w:val="22"/>
          <w:szCs w:val="22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ОСФР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), лицевой счет 04874</w:t>
      </w:r>
      <w:r>
        <w:rPr>
          <w:rFonts w:ascii="Times New Roman" w:eastAsia="Times New Roman" w:hAnsi="Times New Roman" w:cs="Times New Roman"/>
          <w:sz w:val="22"/>
          <w:szCs w:val="22"/>
        </w:rPr>
        <w:t>Ф87010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79786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20909250173843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Штраф подлежит оплате в течение 60 дней, копия квитанции предоставляется в каб.105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 </w:t>
      </w:r>
    </w:p>
    <w:p>
      <w:pPr>
        <w:widowControl w:val="0"/>
        <w:spacing w:before="0" w:after="0"/>
        <w:ind w:firstLine="708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13">
    <w:name w:val="cat-UserDefined grp-32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